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PPT制作应用大全  精粹版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PPT制作应用大全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本书出售、求购地址：https://www.jiaokey.com/book/detail/13248862.html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关键词搜索：https://www.jiaokey.com/tag/PPT制作应用大全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