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书名：全球自然奇景</w:t>
      </w:r>
    </w:p>
    <w:p>
      <w:r>
        <w:t>作者：闫琴等编著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全球自然奇景 评论地址：https://www.jiaokey.com/book/detail/13248838.html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