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书名：全球最神秘的探险地</w:t>
      </w:r>
    </w:p>
    <w:p>
      <w:r>
        <w:t>作者：闫琴等编著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全球最神秘的探险地 评论地址：https://www.jiaokey.com/book/detail/13248837.html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