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激情时刻第57届美国总统竞选演讲和辩论实录  汉英对照</w:t>
      </w:r>
    </w:p>
    <w:p>
      <w:r>
        <w:rPr>
          <w:rFonts w:ascii="宋体" w:hAnsi="宋体" w:eastAsia="宋体"/>
          <w:sz w:val="24"/>
        </w:rPr>
        <w:t>杜梦臻，袁婧编译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激情时刻第57届美国总统竞选演讲和辩论实录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杜梦臻，袁婧编译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本书出售、求购地址：https://www.jiaokey.com/book/detail/13248833.html</w:t>
      </w:r>
    </w:p>
    <w:p>
      <w:r>
        <w:t>更多相关图书推荐：https://www.jiaokey.com</w:t>
      </w:r>
    </w:p>
    <w:p>
      <w:r>
        <w:t>杜梦臻，袁婧编译 其他作品：https://www.jiaokey.com/tag/杜梦臻，袁婧编译.html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关键词搜索：https://www.jiaokey.com/tag/激情时刻第57届美国总统竞选演讲和辩论实录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