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权力的巅峰  奥巴马演讲精选集  汉英对照</w:t>
      </w:r>
    </w:p>
    <w:p>
      <w:r>
        <w:rPr>
          <w:rFonts w:ascii="宋体" w:hAnsi="宋体" w:eastAsia="宋体"/>
          <w:sz w:val="24"/>
        </w:rPr>
        <w:t>（美）奥巴马著；徐昌强，宣碧译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权力的巅峰  奥巴马演讲精选集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（美）奥巴马著；徐昌强，宣碧译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本书出售、求购地址：https://www.jiaokey.com/book/detail/13248821.html</w:t>
      </w:r>
    </w:p>
    <w:p>
      <w:r>
        <w:t>更多相关图书推荐：https://www.jiaokey.com</w:t>
      </w:r>
    </w:p>
    <w:p>
      <w:r>
        <w:t>（美）奥巴马著；徐昌强，宣碧译 其他作品：https://www.jiaokey.com/tag/（美）奥巴马著；徐昌强，宣碧译.html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关键词搜索：https://www.jiaokey.com/tag/权力的巅峰  奥巴马演讲精选集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