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Audition电子音乐录制与编辑课堂实录</w:t>
      </w:r>
    </w:p>
    <w:p>
      <w:r>
        <w:rPr>
          <w:rFonts w:ascii="宋体" w:hAnsi="宋体" w:eastAsia="宋体"/>
          <w:sz w:val="24"/>
        </w:rPr>
        <w:t>傅蒸蔚，李毓辉，杨沁文编著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Audition电子音乐录制与编辑课堂实录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傅蒸蔚，李毓辉，杨沁文编著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本书出售、求购地址：https://www.jiaokey.com/book/detail/13248815.html</w:t>
      </w:r>
    </w:p>
    <w:p>
      <w:r>
        <w:t>更多相关图书推荐：https://www.jiaokey.com</w:t>
      </w:r>
    </w:p>
    <w:p>
      <w:r>
        <w:t>傅蒸蔚，李毓辉，杨沁文编著 其他作品：https://www.jiaokey.com/tag/傅蒸蔚，李毓辉，杨沁文编著.html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关键词搜索：https://www.jiaokey.com/tag/Adobe Audition电子音乐录制与编辑课堂实录.html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