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书名：日语翻译理论与实践</w:t>
      </w:r>
    </w:p>
    <w:p>
      <w:r>
        <w:t>作者：杨树曾编著</w:t>
      </w:r>
    </w:p>
    <w:p>
      <w:r>
        <w:t>出版社：北京：对外经济贸易大学出版社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日语翻译理论与实践 评论地址：https://www.jiaokey.com/book/detail/13248813.html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