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中国境内韩国反日独立运动史  1910-1945  第1卷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中国境内韩国反日独立运动史  1910-1945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本书出售、求购地址：https://www.jiaokey.com/book/detail/13248773.html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关键词搜索：https://www.jiaokey.com/tag/中国境内韩国反日独立运动史  1910-1945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