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产业专利分析报告  第14辑  高性能纤维</w:t>
      </w:r>
    </w:p>
    <w:p>
      <w:r>
        <w:rPr>
          <w:rFonts w:ascii="宋体" w:hAnsi="宋体" w:eastAsia="宋体"/>
          <w:sz w:val="24"/>
        </w:rPr>
        <w:t>杨铁军主编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产业专利分析报告  第14辑  高性能纤维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本书出售、求购地址：https://www.jiaokey.com/book/detail/13248738.html</w:t>
      </w:r>
    </w:p>
    <w:p>
      <w:r>
        <w:t>更多相关图书推荐：https://www.jiaokey.com</w:t>
      </w:r>
    </w:p>
    <w:p>
      <w:r>
        <w:t>杨铁军主编 其他作品：https://www.jiaokey.com/tag/杨铁军主编.html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关键词搜索：https://www.jiaokey.com/tag/产业专利分析报告  第14辑  高性能纤维.html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