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书名：图灵程序设计丛书  Objective  C基础教程  第2版</w:t>
      </w:r>
    </w:p>
    <w:p>
      <w:r>
        <w:t>作者：克纳斯特（ScottKnaster）著；马利克（WaqarMalik）著；达尔林普尔（MarkDalrymple）著；周庆成译</w:t>
      </w:r>
    </w:p>
    <w:p>
      <w:r>
        <w:t>出版社：</w:t>
      </w:r>
    </w:p>
    <w:p>
      <w:r>
        <w:t>出版日期：2013.05</w:t>
      </w:r>
    </w:p>
    <w:p>
      <w:r>
        <w:t>总页数：315</w:t>
      </w:r>
    </w:p>
    <w:p>
      <w:r>
        <w:t>更多请访问教客网: www.jiaokey.com</w:t>
      </w:r>
    </w:p>
    <w:p>
      <w:r>
        <w:t>图灵程序设计丛书  Objective  C基础教程  第2版 评论地址：https://www.jiaokey.com/book/detail/13248733.html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