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修炼Java开发技术  在架构中体验设计模式和算法之美</w:t>
      </w:r>
    </w:p>
    <w:p>
      <w:r>
        <w:rPr>
          <w:rFonts w:ascii="宋体" w:hAnsi="宋体" w:eastAsia="宋体"/>
          <w:sz w:val="24"/>
        </w:rPr>
        <w:t>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修炼Java开发技术  在架构中体验设计模式和算法之美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本书出售、求购地址：https://www.jiaokey.com/book/detail/13248718.html</w:t>
      </w:r>
    </w:p>
    <w:p>
      <w:r>
        <w:t>更多相关图书推荐：https://www.jiaokey.com</w:t>
      </w:r>
    </w:p>
    <w:p>
      <w:r>
        <w:t>于广编著 其他作品：https://www.jiaokey.com/tag/于广编著.html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关键词搜索：https://www.jiaokey.com/tag/修炼Java开发技术  在架构中体验设计模式和算法之美.html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