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CS5技术大全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CS5技术大全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本书出售、求购地址：https://www.jiaokey.com/book/detail/13248714.html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关键词搜索：https://www.jiaokey.com/tag/中文版Illustrator CS5技术大全.html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