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超动态能力与集群企业自主创新的关联  浙江台州集群企业的实例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超动态能力与集群企业自主创新的关联  浙江台州集群企业的实例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本书出售、求购地址：https://www.jiaokey.com/book/detail/13248710.html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关键词搜索：https://www.jiaokey.com/tag/超动态能力与集群企业自主创新的关联  浙江台州集群企业的实例.html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