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改革创新司法行政  服务经济社会发展：党的十六大以来司法行政工作改革发展回顾（2002-2012）</w:t>
      </w:r>
    </w:p>
    <w:p>
      <w:r>
        <w:rPr>
          <w:rFonts w:ascii="宋体" w:hAnsi="宋体" w:eastAsia="宋体"/>
          <w:sz w:val="24"/>
        </w:rPr>
        <w:t>吴爱英主编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改革创新司法行政  服务经济社会发展：党的十六大以来司法行政工作改革发展回顾（2002-2012）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本书出售、求购地址：https://www.jiaokey.com/book/detail/13248707.html</w:t>
      </w:r>
    </w:p>
    <w:p>
      <w:r>
        <w:t>更多相关图书推荐：https://www.jiaokey.com</w:t>
      </w:r>
    </w:p>
    <w:p>
      <w:r>
        <w:t>吴爱英主编 其他作品：https://www.jiaokey.com/tag/吴爱英主编.html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关键词搜索：https://www.jiaokey.com/tag/改革创新司法行政  服务经济社会发展：党的十六大以来司法行政工作改革发展回顾（2002-2012）.html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