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一个伟人的奋斗与命运  刘少奇之路  3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一个伟人的奋斗与命运  刘少奇之路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本书出售、求购地址：https://www.jiaokey.com/book/detail/13248679.html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关键词搜索：https://www.jiaokey.com/tag/一个伟人的奋斗与命运  刘少奇之路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