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1970年代中日领土主权与海洋权益争端问题研究</w:t>
      </w:r>
    </w:p>
    <w:p>
      <w:r>
        <w:rPr>
          <w:rFonts w:ascii="宋体" w:hAnsi="宋体" w:eastAsia="宋体"/>
          <w:sz w:val="24"/>
        </w:rPr>
        <w:t>孙翠萍著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1970年代中日领土主权与海洋权益争端问题研究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本书出售、求购地址：https://www.jiaokey.com/book/detail/13248663.html</w:t>
      </w:r>
    </w:p>
    <w:p>
      <w:r>
        <w:t>更多相关图书推荐：https://www.jiaokey.com</w:t>
      </w:r>
    </w:p>
    <w:p>
      <w:r>
        <w:t>孙翠萍著 其他作品：https://www.jiaokey.com/tag/孙翠萍著.html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关键词搜索：https://www.jiaokey.com/tag/1970年代中日领土主权与海洋权益争端问题研究.html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