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书名：马克思社会经济形态理论及其论争</w:t>
      </w:r>
    </w:p>
    <w:p>
      <w:r>
        <w:t>作者：李杰著</w:t>
      </w:r>
    </w:p>
    <w:p>
      <w:r>
        <w:t>出版社：昆明：云南教育出版社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马克思社会经济形态理论及其论争 评论地址：https://www.jiaokey.com/book/detail/13248660.html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