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书名：未年轻，便老去</w:t>
      </w:r>
    </w:p>
    <w:p>
      <w:r>
        <w:t>作者：（英）赫利·欧金尼斯，凯丽·欧金尼斯著；曾德华译</w:t>
      </w:r>
    </w:p>
    <w:p>
      <w:r>
        <w:t>出版社：广州:花城出版社,2013.04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未年轻，便老去 评论地址：https://www.jiaokey.com/book/detail/13248606.html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