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书名：已知与未知  美前国防部长拉姆斯菲尔德回忆录</w:t>
      </w:r>
    </w:p>
    <w:p>
      <w:r>
        <w:t>作者：（美）唐纳德·拉姆斯&lt;font color=Red&gt;菲&lt;/font&gt;尔德著；魏骍译</w:t>
      </w:r>
    </w:p>
    <w:p>
      <w:r>
        <w:t>出版社：北京:华文出版社,2013.05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已知与未知  美前国防部长拉姆斯菲尔德回忆录 评论地址：https://www.jiaokey.com/book/detail/13248593.html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