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故国人民有所思  1949年后知识分子思想改造侧影</w:t>
      </w:r>
    </w:p>
    <w:p>
      <w:r>
        <w:rPr>
          <w:rFonts w:ascii="宋体" w:hAnsi="宋体" w:eastAsia="宋体"/>
          <w:sz w:val="24"/>
        </w:rPr>
        <w:t>陈徒手著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故国人民有所思  1949年后知识分子思想改造侧影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陈徒手著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本书出售、求购地址：https://www.jiaokey.com/book/detail/13248586.html</w:t>
      </w:r>
    </w:p>
    <w:p>
      <w:r>
        <w:t>更多相关图书推荐：https://www.jiaokey.com</w:t>
      </w:r>
    </w:p>
    <w:p>
      <w:r>
        <w:t>陈徒手著 其他作品：https://www.jiaokey.com/tag/陈徒手著.html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关键词搜索：https://www.jiaokey.com/tag/故国人民有所思  1949年后知识分子思想改造侧影.html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