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世界历史文化丛书  荷兰文化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世界历史文化丛书  荷兰文化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本书出售、求购地址：https://www.jiaokey.com/book/detail/13248571.html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关键词搜索：https://www.jiaokey.com/tag/世界历史文化丛书  荷兰文化.html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