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全球最美的自然奇观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全球最美的自然奇观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本书出售、求购地址：https://www.jiaokey.com/book/detail/13248568.html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关键词搜索：https://www.jiaokey.com/tag/全球最美的自然奇观.html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