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社会保险法制的理论重构与制度创新研究</w:t>
      </w:r>
    </w:p>
    <w:p>
      <w:r>
        <w:rPr>
          <w:rFonts w:ascii="宋体" w:hAnsi="宋体" w:eastAsia="宋体"/>
          <w:sz w:val="24"/>
        </w:rPr>
        <w:t>郑莹主编；王素芬，张倜副主编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社会保险法制的理论重构与制度创新研究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郑莹主编；王素芬，张倜副主编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本书出售、求购地址：https://www.jiaokey.com/book/detail/13248557.html</w:t>
      </w:r>
    </w:p>
    <w:p>
      <w:r>
        <w:t>更多相关图书推荐：https://www.jiaokey.com</w:t>
      </w:r>
    </w:p>
    <w:p>
      <w:r>
        <w:t>郑莹主编；王素芬，张倜副主编 其他作品：https://www.jiaokey.com/tag/郑莹主编；王素芬，张倜副主编.html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关键词搜索：https://www.jiaokey.com/tag/社会保险法制的理论重构与制度创新研究.html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