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跨太平洋伙伴关系协定与亚太区域经济一体化研究</w:t>
      </w:r>
    </w:p>
    <w:p>
      <w:r>
        <w:rPr>
          <w:rFonts w:ascii="宋体" w:hAnsi="宋体" w:eastAsia="宋体"/>
          <w:sz w:val="24"/>
        </w:rPr>
        <w:t>唐国强主编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跨太平洋伙伴关系协定与亚太区域经济一体化研究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本书出售、求购地址：https://www.jiaokey.com/book/detail/13248529.html</w:t>
      </w:r>
    </w:p>
    <w:p>
      <w:r>
        <w:t>更多相关图书推荐：https://www.jiaokey.com</w:t>
      </w:r>
    </w:p>
    <w:p>
      <w:r>
        <w:t>唐国强主编 其他作品：https://www.jiaokey.com/tag/唐国强主编.html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关键词搜索：https://www.jiaokey.com/tag/跨太平洋伙伴关系协定与亚太区域经济一体化研究.html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