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红土高原的童话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红土高原的童话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本书出售、求购地址：https://www.jiaokey.com/book/detail/13248503.html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关键词搜索：https://www.jiaokey.com/tag/红土高原的童话.html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