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曹多勇中篇小说精选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曹多勇中篇小说精选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本书出售、求购地址：https://www.jiaokey.com/book/detail/13248492.html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关键词搜索：https://www.jiaokey.com/tag/曹多勇中篇小说精选.html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