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黑客攻击与防范实战从入门到精通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黑客攻击与防范实战从入门到精通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本书出售、求购地址：https://www.jiaokey.com/book/detail/13248482.html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关键词搜索：https://www.jiaokey.com/tag/黑客攻击与防范实战从入门到精通.html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