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震撼心灵的励志名人最原声演讲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震撼心灵的励志名人最原声演讲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关键词搜索：https://www.jiaokey.com/tag/震撼心灵的励志名人最原声演讲.html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