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就这8000句玩转口语大全集</w:t>
      </w:r>
    </w:p>
    <w:p>
      <w:r>
        <w:rPr>
          <w:rFonts w:ascii="宋体" w:hAnsi="宋体" w:eastAsia="宋体"/>
          <w:sz w:val="24"/>
        </w:rPr>
        <w:t>（美）克里斯汀，（美）金姆，李文昊著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就这8000句玩转口语大全集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（美）克里斯汀，（美）金姆，李文昊著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本书出售、求购地址：https://www.jiaokey.com/book/detail/13248438.html</w:t>
      </w:r>
    </w:p>
    <w:p>
      <w:r>
        <w:t>更多相关图书推荐：https://www.jiaokey.com</w:t>
      </w:r>
    </w:p>
    <w:p>
      <w:r>
        <w:t>（美）克里斯汀，（美）金姆，李文昊著 其他作品：https://www.jiaokey.com/tag/（美）克里斯汀，（美）金姆，李文昊著.html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关键词搜索：https://www.jiaokey.com/tag/就这8000句玩转口语大全集.html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