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书名：美国常青藤名校录取  六步成就哈佛梦</w:t>
      </w:r>
    </w:p>
    <w:p>
      <w:r>
        <w:t>作者：胡晓虹，朱永津著</w:t>
      </w:r>
    </w:p>
    <w:p>
      <w:r>
        <w:t>出版社：深圳:海天出版社,2013.01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美国常青藤名校录取  六步成就哈佛梦 评论地址：https://www.jiaokey.com/book/detail/13248436.html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