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书名：廉洁自律小故事反腐倡廉大道理</w:t>
      </w:r>
    </w:p>
    <w:p>
      <w:r>
        <w:t>作者：戴文宪，赵晓林，任志坤著</w:t>
      </w:r>
    </w:p>
    <w:p>
      <w:r>
        <w:t>出版社：北京:企业管理出版社,2012.05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廉洁自律小故事反腐倡廉大道理 评论地址：https://www.jiaokey.com/book/detail/13248427.html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