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书名：喝对凉茶才健康</w:t>
      </w:r>
    </w:p>
    <w:p>
      <w:r>
        <w:t>作者：佘自强著</w:t>
      </w:r>
    </w:p>
    <w:p>
      <w:r>
        <w:t>出版社：广州：南方日报出版社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喝对凉茶才健康 评论地址：https://www.jiaokey.com/book/detail/13248376.html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