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书名：影视广告（广告师）考试要点及预测试卷</w:t>
      </w:r>
    </w:p>
    <w:p>
      <w:r>
        <w:t>作者：华图教育编著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总页数：176</w:t>
      </w:r>
    </w:p>
    <w:p>
      <w:r>
        <w:t>更多请访问教客网: www.jiaokey.com</w:t>
      </w:r>
    </w:p>
    <w:p>
      <w:r>
        <w:t>影视广告（广告师）考试要点及预测试卷 评论地址：https://www.jiaokey.com/book/detail/13248346.html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