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月读百科精华版</w:t>
      </w:r>
    </w:p>
    <w:p>
      <w:r>
        <w:t>作者：美国国家地理学会编；陈洁译</w:t>
      </w:r>
    </w:p>
    <w:p>
      <w:r>
        <w:t>出版社：浙江少年出版社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美国国家地理  月读百科精华版 评论地址：https://www.jiaokey.com/book/detail/13248315.html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