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书名：临床神经心理学认知评估手册  第2版</w:t>
      </w:r>
    </w:p>
    <w:p>
      <w:r>
        <w:t>作者：JohnR.Hodgs编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总页数：240</w:t>
      </w:r>
    </w:p>
    <w:p>
      <w:r>
        <w:t>更多请访问教客网: www.jiaokey.com</w:t>
      </w:r>
    </w:p>
    <w:p>
      <w:r>
        <w:t>临床神经心理学认知评估手册  第2版 评论地址：https://www.jiaokey.com/book/detail/13248311.html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