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书名：石雕的记忆</w:t>
      </w:r>
    </w:p>
    <w:p>
      <w:r>
        <w:t>作者：郭庆丰著</w:t>
      </w:r>
    </w:p>
    <w:p>
      <w:r>
        <w:t>出版社：西安:陕西人民美术出版社,2012.10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石雕的记忆 评论地址：https://www.jiaokey.com/book/detail/13248310.html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