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别输在不会说话上  生意桌上最有效的说话技巧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别输在不会说话上  生意桌上最有效的说话技巧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本书出售、求购地址：https://www.jiaokey.com/book/detail/13248309.html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关键词搜索：https://www.jiaokey.com/tag/别输在不会说话上  生意桌上最有效的说话技巧.html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