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西部地区现代服务业发展战略研究  以云南西双版纳为例</w:t>
      </w:r>
    </w:p>
    <w:p>
      <w:r>
        <w:rPr>
          <w:rFonts w:ascii="宋体" w:hAnsi="宋体" w:eastAsia="宋体"/>
          <w:sz w:val="24"/>
        </w:rPr>
        <w:t>薛领，翁瑾，洪国政等著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西部地区现代服务业发展战略研究  以云南西双版纳为例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薛领，翁瑾，洪国政等著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本书出售、求购地址：https://www.jiaokey.com/book/detail/13248306.html</w:t>
      </w:r>
    </w:p>
    <w:p>
      <w:r>
        <w:t>更多相关图书推荐：https://www.jiaokey.com</w:t>
      </w:r>
    </w:p>
    <w:p>
      <w:r>
        <w:t>薛领，翁瑾，洪国政等著 其他作品：https://www.jiaokey.com/tag/薛领，翁瑾，洪国政等著.html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关键词搜索：https://www.jiaokey.com/tag/西部地区现代服务业发展战略研究  以云南西双版纳为例.html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