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实习神明手册  启动内在潜能的自修经典法则</w:t>
      </w:r>
    </w:p>
    <w:p>
      <w:r>
        <w:rPr>
          <w:rFonts w:ascii="宋体" w:hAnsi="宋体" w:eastAsia="宋体"/>
          <w:sz w:val="24"/>
        </w:rPr>
        <w:t>（美）罗伯兹著；王季庆译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实习神明手册  启动内在潜能的自修经典法则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（美）罗伯兹著；王季庆译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本书出售、求购地址：https://www.jiaokey.com/book/detail/13248303.html</w:t>
      </w:r>
    </w:p>
    <w:p>
      <w:r>
        <w:t>更多相关图书推荐：https://www.jiaokey.com</w:t>
      </w:r>
    </w:p>
    <w:p>
      <w:r>
        <w:t>（美）罗伯兹著；王季庆译 其他作品：https://www.jiaokey.com/tag/（美）罗伯兹著；王季庆译.html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关键词搜索：https://www.jiaokey.com/tag/实习神明手册  启动内在潜能的自修经典法则.html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