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翡翠时光</w:t>
      </w:r>
    </w:p>
    <w:p>
      <w:r>
        <w:rPr>
          <w:rFonts w:ascii="宋体" w:hAnsi="宋体" w:eastAsia="宋体"/>
          <w:sz w:val="24"/>
        </w:rPr>
        <w:t>刘年编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8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翡翠-加工贸易-贸易史-腾冲县-通俗读物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本书出售、求购地址：https://www.jiaokey.com/book/detail/13248295.html</w:t>
      </w:r>
    </w:p>
    <w:p>
      <w:r>
        <w:t>更多相关图书推荐：https://www.jiaokey.com</w:t>
      </w:r>
    </w:p>
    <w:p>
      <w:r>
        <w:t>刘年编 其他作品：https://www.jiaokey.com/tag/刘年编.html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关键词搜索：https://www.jiaokey.com/tag/翡翠-加工贸易-贸易史-腾冲县-通俗读物.html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