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居家配色的101个要诀</w:t>
      </w:r>
    </w:p>
    <w:p>
      <w:r>
        <w:rPr>
          <w:rFonts w:ascii="宋体" w:hAnsi="宋体" w:eastAsia="宋体"/>
          <w:sz w:val="24"/>
        </w:rPr>
        <w:t>（英）温妮·李著；（英）瑞·梅恩摄影；樊宏伟译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居家配色的101个要诀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（英）温妮·李著；（英）瑞·梅恩摄影；樊宏伟译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本书出售、求购地址：https://www.jiaokey.com/book/detail/13248245.html</w:t>
      </w:r>
    </w:p>
    <w:p>
      <w:r>
        <w:t>更多相关图书推荐：https://www.jiaokey.com</w:t>
      </w:r>
    </w:p>
    <w:p>
      <w:r>
        <w:t>（英）温妮·李著；（英）瑞·梅恩摄影；樊宏伟译 其他作品：https://www.jiaokey.com/tag/（英）温妮·李著；（英）瑞·梅恩摄影；樊宏伟译.html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关键词搜索：https://www.jiaokey.com/tag/居家配色的101个要诀.html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