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书名：感悟青春的故事  为春天腾出你的双手  中学版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出版日期：2013.03</w:t>
      </w:r>
    </w:p>
    <w:p>
      <w:r>
        <w:t>总页数：173</w:t>
      </w:r>
    </w:p>
    <w:p>
      <w:r>
        <w:t>更多请访问教客网: www.jiaokey.com</w:t>
      </w:r>
    </w:p>
    <w:p>
      <w:r>
        <w:t>感悟青春的故事  为春天腾出你的双手  中学版 评论地址：https://www.jiaokey.com/book/detail/13248223.html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