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书名：感悟青春的诗歌  我的心是旷野的鸟  中学版</w:t>
      </w:r>
    </w:p>
    <w:p>
      <w:r>
        <w:t>作者：邢涛主编；龚勋分册主编</w:t>
      </w:r>
    </w:p>
    <w:p>
      <w:r>
        <w:t>出版社：杭州：浙江教育出版社</w:t>
      </w:r>
    </w:p>
    <w:p>
      <w:r>
        <w:t>出版日期：2013.03</w:t>
      </w:r>
    </w:p>
    <w:p>
      <w:r>
        <w:t>总页数：171</w:t>
      </w:r>
    </w:p>
    <w:p>
      <w:r>
        <w:t>更多请访问教客网: www.jiaokey.com</w:t>
      </w:r>
    </w:p>
    <w:p>
      <w:r>
        <w:t>感悟青春的诗歌  我的心是旷野的鸟  中学版 评论地址：https://www.jiaokey.com/book/detail/13248222.html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