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书名：大汶口文化</w:t>
      </w:r>
    </w:p>
    <w:p>
      <w:r>
        <w:t>作者：张从军主编；禚柏红，鲁元良编著</w:t>
      </w:r>
    </w:p>
    <w:p>
      <w:r>
        <w:t>出版社：济南:山东美术出版社,2013.01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大汶口文化 评论地址：https://www.jiaokey.com/book/detail/13248199.html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