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书名：心血管超声读片</w:t>
      </w:r>
    </w:p>
    <w:p>
      <w:r>
        <w:t>作者：龚渭冰主编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总页数：304</w:t>
      </w:r>
    </w:p>
    <w:p>
      <w:r>
        <w:t>更多请访问教客网: www.jiaokey.com</w:t>
      </w:r>
    </w:p>
    <w:p>
      <w:r>
        <w:t>心血管超声读片 评论地址：https://www.jiaokey.com/book/detail/13248184.html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