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新刑事诉讼法视野下的检察实践研究</w:t>
      </w:r>
    </w:p>
    <w:p>
      <w:r>
        <w:rPr>
          <w:rFonts w:ascii="宋体" w:hAnsi="宋体" w:eastAsia="宋体"/>
          <w:sz w:val="24"/>
        </w:rPr>
        <w:t>蔡世葵主编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新刑事诉讼法视野下的检察实践研究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本书出售、求购地址：https://www.jiaokey.com/book/detail/13248183.html</w:t>
      </w:r>
    </w:p>
    <w:p>
      <w:r>
        <w:t>更多相关图书推荐：https://www.jiaokey.com</w:t>
      </w:r>
    </w:p>
    <w:p>
      <w:r>
        <w:t>蔡世葵主编 其他作品：https://www.jiaokey.com/tag/蔡世葵主编.html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关键词搜索：https://www.jiaokey.com/tag/新刑事诉讼法视野下的检察实践研究.html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