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最美童年儿童启蒙版  最美安徒生童话集  第2卷  彩图全注音</w:t>
      </w:r>
    </w:p>
    <w:p>
      <w:r>
        <w:rPr>
          <w:rFonts w:ascii="宋体" w:hAnsi="宋体" w:eastAsia="宋体"/>
          <w:sz w:val="24"/>
        </w:rPr>
        <w:t>最美童年编委会编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最美童年儿童启蒙版  最美安徒生童话集  第2卷  彩图全注音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本书出售、求购地址：https://www.jiaokey.com/book/detail/13248154.html</w:t>
      </w:r>
    </w:p>
    <w:p>
      <w:r>
        <w:t>更多相关图书推荐：https://www.jiaokey.com</w:t>
      </w:r>
    </w:p>
    <w:p>
      <w:r>
        <w:t>最美童年编委会编 其他作品：https://www.jiaokey.com/tag/最美童年编委会编.html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关键词搜索：https://www.jiaokey.com/tag/最美童年儿童启蒙版  最美安徒生童话集  第2卷  彩图全注音.html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