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最美童年儿童启蒙版  最美安徒生童话集  第1卷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最美童年儿童启蒙版  最美安徒生童话集  第1卷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本书出售、求购地址：https://www.jiaokey.com/book/detail/13248153.html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