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经典复杂科学  周易论语大学中庸的推理和应用</w:t>
      </w:r>
    </w:p>
    <w:p>
      <w:r>
        <w:rPr>
          <w:rFonts w:ascii="宋体" w:hAnsi="宋体" w:eastAsia="宋体"/>
          <w:sz w:val="24"/>
        </w:rPr>
        <w:t>张祥平编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经典复杂科学  周易论语大学中庸的推理和应用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本书出售、求购地址：https://www.jiaokey.com/book/detail/13248148.html</w:t>
      </w:r>
    </w:p>
    <w:p>
      <w:r>
        <w:t>更多相关图书推荐：https://www.jiaokey.com</w:t>
      </w:r>
    </w:p>
    <w:p>
      <w:r>
        <w:t>张祥平编 其他作品：https://www.jiaokey.com/tag/张祥平编.html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关键词搜索：https://www.jiaokey.com/tag/经典复杂科学  周易论语大学中庸的推理和应用.html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