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最美童年儿童启蒙版  最经典中华传统故事  第3卷  彩图全注音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最美童年儿童启蒙版  最经典中华传统故事  第3卷  彩图全注音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本书出售、求购地址：https://www.jiaokey.com/book/detail/13248145.html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关键词搜索：https://www.jiaokey.com/tag/最美童年儿童启蒙版  最经典中华传统故事  第3卷  彩图全注音.html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